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-61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</w:t>
      </w:r>
      <w:r>
        <w:rPr>
          <w:rFonts w:ascii="Times New Roman" w:eastAsia="Times New Roman" w:hAnsi="Times New Roman" w:cs="Times New Roman"/>
          <w:sz w:val="26"/>
          <w:szCs w:val="26"/>
        </w:rPr>
        <w:t>-2024-013171-86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</w:t>
      </w:r>
      <w:r>
        <w:rPr>
          <w:rFonts w:ascii="Times New Roman" w:eastAsia="Times New Roman" w:hAnsi="Times New Roman" w:cs="Times New Roman"/>
          <w:sz w:val="26"/>
          <w:szCs w:val="26"/>
        </w:rPr>
        <w:t>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Цекова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Зураба </w:t>
      </w:r>
      <w:r>
        <w:rPr>
          <w:rFonts w:ascii="Times New Roman" w:eastAsia="Times New Roman" w:hAnsi="Times New Roman" w:cs="Times New Roman"/>
          <w:sz w:val="26"/>
          <w:szCs w:val="26"/>
        </w:rPr>
        <w:t>Султановича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UserDefinedgrp-36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>Цеков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З.С.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у: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тер.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</w:t>
      </w:r>
      <w:r>
        <w:rPr>
          <w:rFonts w:ascii="Times New Roman" w:eastAsia="Times New Roman" w:hAnsi="Times New Roman" w:cs="Times New Roman"/>
          <w:sz w:val="26"/>
          <w:szCs w:val="26"/>
        </w:rPr>
        <w:t>0586240527107870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</w:t>
      </w:r>
      <w:r>
        <w:rPr>
          <w:rFonts w:ascii="Times New Roman" w:eastAsia="Times New Roman" w:hAnsi="Times New Roman" w:cs="Times New Roman"/>
          <w:sz w:val="26"/>
          <w:szCs w:val="26"/>
        </w:rPr>
        <w:t>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Fonts w:ascii="Times New Roman" w:eastAsia="Times New Roman" w:hAnsi="Times New Roman" w:cs="Times New Roman"/>
          <w:sz w:val="26"/>
          <w:szCs w:val="26"/>
        </w:rPr>
        <w:t>09.06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Цеков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З.С.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</w:t>
      </w:r>
      <w:r>
        <w:rPr>
          <w:rFonts w:ascii="Times New Roman" w:eastAsia="Times New Roman" w:hAnsi="Times New Roman" w:cs="Times New Roman"/>
          <w:sz w:val="26"/>
          <w:szCs w:val="26"/>
        </w:rPr>
        <w:t>зом, а именно смс-извещением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Цекова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З.С.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Цекова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З.С.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18810586240527107870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</w:t>
      </w:r>
      <w:r>
        <w:rPr>
          <w:rFonts w:ascii="Times New Roman" w:eastAsia="Times New Roman" w:hAnsi="Times New Roman" w:cs="Times New Roman"/>
          <w:sz w:val="26"/>
          <w:szCs w:val="26"/>
        </w:rPr>
        <w:t>о в законную силу 09.06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</w:t>
      </w:r>
      <w:r>
        <w:rPr>
          <w:rFonts w:ascii="Times New Roman" w:eastAsia="Times New Roman" w:hAnsi="Times New Roman" w:cs="Times New Roman"/>
          <w:sz w:val="26"/>
          <w:szCs w:val="26"/>
        </w:rPr>
        <w:t>№ 86 ХМ № 630065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11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6"/>
          <w:szCs w:val="26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плачен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Цекова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З.С.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Абдурахманова </w:t>
      </w:r>
      <w:r>
        <w:rPr>
          <w:rFonts w:ascii="Times New Roman" w:eastAsia="Times New Roman" w:hAnsi="Times New Roman" w:cs="Times New Roman"/>
          <w:sz w:val="26"/>
          <w:szCs w:val="26"/>
        </w:rPr>
        <w:t>Цекова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Цекова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Зураба </w:t>
      </w:r>
      <w:r>
        <w:rPr>
          <w:rFonts w:ascii="Times New Roman" w:eastAsia="Times New Roman" w:hAnsi="Times New Roman" w:cs="Times New Roman"/>
          <w:sz w:val="26"/>
          <w:szCs w:val="26"/>
        </w:rPr>
        <w:t>Султановича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0412365400695031742420176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61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21">
    <w:name w:val="cat-UserDefined grp-37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